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36B4" w14:textId="67D265CA" w:rsidR="00906177" w:rsidRDefault="00E06D00" w:rsidP="00E06D00">
      <w:pPr>
        <w:jc w:val="center"/>
        <w:rPr>
          <w:sz w:val="36"/>
          <w:szCs w:val="36"/>
        </w:rPr>
      </w:pPr>
      <w:r w:rsidRPr="00E06D00">
        <w:rPr>
          <w:noProof/>
        </w:rPr>
        <w:drawing>
          <wp:anchor distT="0" distB="0" distL="114300" distR="114300" simplePos="0" relativeHeight="251659264" behindDoc="1" locked="0" layoutInCell="1" allowOverlap="1" wp14:anchorId="0F003B7F" wp14:editId="5D1FB601">
            <wp:simplePos x="0" y="0"/>
            <wp:positionH relativeFrom="column">
              <wp:posOffset>-1143001</wp:posOffset>
            </wp:positionH>
            <wp:positionV relativeFrom="paragraph">
              <wp:posOffset>-914401</wp:posOffset>
            </wp:positionV>
            <wp:extent cx="1914525" cy="1914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E06D00">
        <w:rPr>
          <w:b/>
          <w:sz w:val="36"/>
          <w:szCs w:val="36"/>
        </w:rPr>
        <w:t>EAST UNION TOWNSHIP</w:t>
      </w:r>
      <w:r w:rsidR="00000000" w:rsidRPr="00E06D00">
        <w:rPr>
          <w:b/>
          <w:sz w:val="36"/>
          <w:szCs w:val="36"/>
        </w:rPr>
        <w:br/>
      </w:r>
      <w:r>
        <w:rPr>
          <w:sz w:val="36"/>
          <w:szCs w:val="36"/>
        </w:rPr>
        <w:t xml:space="preserve">    </w:t>
      </w:r>
      <w:r w:rsidR="00000000" w:rsidRPr="00E06D00">
        <w:rPr>
          <w:sz w:val="36"/>
          <w:szCs w:val="36"/>
        </w:rPr>
        <w:t>Zoning / Land Development Escrow Application</w:t>
      </w:r>
    </w:p>
    <w:p w14:paraId="01F5A0F3" w14:textId="77777777" w:rsidR="00E06D00" w:rsidRDefault="00E06D00" w:rsidP="00E06D00">
      <w:pPr>
        <w:jc w:val="center"/>
        <w:rPr>
          <w:sz w:val="10"/>
          <w:szCs w:val="10"/>
        </w:rPr>
      </w:pPr>
    </w:p>
    <w:p w14:paraId="2432589F" w14:textId="77777777" w:rsidR="00E06D00" w:rsidRPr="00E06D00" w:rsidRDefault="00E06D00" w:rsidP="00E06D00">
      <w:pPr>
        <w:jc w:val="center"/>
        <w:rPr>
          <w:sz w:val="10"/>
          <w:szCs w:val="10"/>
        </w:rPr>
      </w:pPr>
    </w:p>
    <w:p w14:paraId="059ABA31" w14:textId="0E706CFF" w:rsidR="00E06D00" w:rsidRPr="00E06D00" w:rsidRDefault="00000000" w:rsidP="00E06D00">
      <w:pPr>
        <w:pStyle w:val="Heading2"/>
        <w:numPr>
          <w:ilvl w:val="0"/>
          <w:numId w:val="10"/>
        </w:numPr>
        <w:tabs>
          <w:tab w:val="left" w:pos="270"/>
        </w:tabs>
        <w:spacing w:after="120"/>
        <w:ind w:hanging="720"/>
        <w:rPr>
          <w:color w:val="auto"/>
        </w:rPr>
      </w:pPr>
      <w:r w:rsidRPr="00E06D00">
        <w:rPr>
          <w:color w:val="auto"/>
        </w:rPr>
        <w:t>Applicant Information</w:t>
      </w:r>
    </w:p>
    <w:p w14:paraId="01086129" w14:textId="599CE3B6" w:rsidR="00906177" w:rsidRPr="00E06D00" w:rsidRDefault="00000000" w:rsidP="00E06D00">
      <w:pPr>
        <w:spacing w:after="120"/>
        <w:jc w:val="both"/>
      </w:pPr>
      <w:r w:rsidRPr="00E06D00">
        <w:rPr>
          <w:b/>
        </w:rPr>
        <w:t>Applicant Name:</w:t>
      </w:r>
      <w:r w:rsidRPr="00E06D00">
        <w:t xml:space="preserve"> ________________________________________________</w:t>
      </w:r>
    </w:p>
    <w:p w14:paraId="3984057C" w14:textId="708E857D" w:rsidR="00906177" w:rsidRPr="00E06D00" w:rsidRDefault="00000000" w:rsidP="00E06D00">
      <w:pPr>
        <w:jc w:val="both"/>
      </w:pPr>
      <w:r w:rsidRPr="00E06D00">
        <w:rPr>
          <w:b/>
        </w:rPr>
        <w:t>Mailing Address:</w:t>
      </w:r>
      <w:r w:rsidRPr="00E06D00">
        <w:t xml:space="preserve"> ________________________________________________</w:t>
      </w:r>
    </w:p>
    <w:p w14:paraId="18D34A9B" w14:textId="77777777" w:rsidR="00906177" w:rsidRPr="00E06D00" w:rsidRDefault="00000000" w:rsidP="00E06D00">
      <w:pPr>
        <w:jc w:val="both"/>
      </w:pPr>
      <w:r w:rsidRPr="00E06D00">
        <w:rPr>
          <w:b/>
        </w:rPr>
        <w:t>City/State/Zip:</w:t>
      </w:r>
      <w:r w:rsidRPr="00E06D00">
        <w:t xml:space="preserve"> ________________________________________________</w:t>
      </w:r>
    </w:p>
    <w:p w14:paraId="7CE1D21B" w14:textId="77777777" w:rsidR="00906177" w:rsidRPr="00E06D00" w:rsidRDefault="00000000" w:rsidP="00E06D00">
      <w:pPr>
        <w:jc w:val="both"/>
      </w:pPr>
      <w:r w:rsidRPr="00E06D00">
        <w:rPr>
          <w:b/>
        </w:rPr>
        <w:t>Phone:</w:t>
      </w:r>
      <w:r w:rsidRPr="00E06D00">
        <w:t xml:space="preserve"> ________________________________________________</w:t>
      </w:r>
    </w:p>
    <w:p w14:paraId="7E463FAE" w14:textId="77777777" w:rsidR="00906177" w:rsidRDefault="00000000" w:rsidP="00E06D00">
      <w:pPr>
        <w:jc w:val="both"/>
      </w:pPr>
      <w:r w:rsidRPr="00E06D00">
        <w:rPr>
          <w:b/>
        </w:rPr>
        <w:t>Email:</w:t>
      </w:r>
      <w:r w:rsidRPr="00E06D00">
        <w:t xml:space="preserve"> ________________________________________________</w:t>
      </w:r>
    </w:p>
    <w:p w14:paraId="11570BF7" w14:textId="77777777" w:rsidR="00E06D00" w:rsidRPr="00E06D00" w:rsidRDefault="00E06D00" w:rsidP="00E06D00">
      <w:pPr>
        <w:jc w:val="both"/>
      </w:pPr>
    </w:p>
    <w:p w14:paraId="6805E960" w14:textId="77777777" w:rsidR="00906177" w:rsidRPr="00E06D00" w:rsidRDefault="00000000" w:rsidP="00E06D00">
      <w:pPr>
        <w:pStyle w:val="Heading2"/>
        <w:jc w:val="both"/>
        <w:rPr>
          <w:color w:val="auto"/>
        </w:rPr>
      </w:pPr>
      <w:r w:rsidRPr="00E06D00">
        <w:rPr>
          <w:color w:val="auto"/>
        </w:rPr>
        <w:t>2. Property Owner (if different from Applicant)</w:t>
      </w:r>
    </w:p>
    <w:p w14:paraId="45D6E8C2" w14:textId="77777777" w:rsidR="00906177" w:rsidRPr="00E06D00" w:rsidRDefault="00000000" w:rsidP="00E06D00">
      <w:pPr>
        <w:jc w:val="both"/>
      </w:pPr>
      <w:r w:rsidRPr="00E06D00">
        <w:rPr>
          <w:b/>
        </w:rPr>
        <w:t>Owner Name:</w:t>
      </w:r>
      <w:r w:rsidRPr="00E06D00">
        <w:t xml:space="preserve"> ________________________________________________</w:t>
      </w:r>
    </w:p>
    <w:p w14:paraId="60AC2EFE" w14:textId="77777777" w:rsidR="00906177" w:rsidRPr="00E06D00" w:rsidRDefault="00000000" w:rsidP="00E06D00">
      <w:pPr>
        <w:jc w:val="both"/>
      </w:pPr>
      <w:r w:rsidRPr="00E06D00">
        <w:rPr>
          <w:b/>
        </w:rPr>
        <w:t>Mailing Address:</w:t>
      </w:r>
      <w:r w:rsidRPr="00E06D00">
        <w:t xml:space="preserve"> ________________________________________________</w:t>
      </w:r>
    </w:p>
    <w:p w14:paraId="4893C248" w14:textId="77777777" w:rsidR="00906177" w:rsidRPr="00E06D00" w:rsidRDefault="00000000" w:rsidP="00E06D00">
      <w:pPr>
        <w:jc w:val="both"/>
      </w:pPr>
      <w:r w:rsidRPr="00E06D00">
        <w:rPr>
          <w:b/>
        </w:rPr>
        <w:t>City/State/Zip:</w:t>
      </w:r>
      <w:r w:rsidRPr="00E06D00">
        <w:t xml:space="preserve"> ________________________________________________</w:t>
      </w:r>
    </w:p>
    <w:p w14:paraId="67910F3B" w14:textId="77777777" w:rsidR="00906177" w:rsidRPr="00E06D00" w:rsidRDefault="00000000" w:rsidP="00E06D00">
      <w:pPr>
        <w:jc w:val="both"/>
      </w:pPr>
      <w:r w:rsidRPr="00E06D00">
        <w:rPr>
          <w:b/>
        </w:rPr>
        <w:t>Phone:</w:t>
      </w:r>
      <w:r w:rsidRPr="00E06D00">
        <w:t xml:space="preserve"> ________________________________________________</w:t>
      </w:r>
    </w:p>
    <w:p w14:paraId="43024AC9" w14:textId="77777777" w:rsidR="00906177" w:rsidRDefault="00000000" w:rsidP="00E06D00">
      <w:pPr>
        <w:jc w:val="both"/>
      </w:pPr>
      <w:r w:rsidRPr="00E06D00">
        <w:rPr>
          <w:b/>
        </w:rPr>
        <w:t>Email:</w:t>
      </w:r>
      <w:r w:rsidRPr="00E06D00">
        <w:t xml:space="preserve"> ________________________________________________</w:t>
      </w:r>
    </w:p>
    <w:p w14:paraId="71930A01" w14:textId="77777777" w:rsidR="00E06D00" w:rsidRPr="00E06D00" w:rsidRDefault="00E06D00" w:rsidP="00E06D00">
      <w:pPr>
        <w:jc w:val="both"/>
      </w:pPr>
    </w:p>
    <w:p w14:paraId="49FBE0A1" w14:textId="77777777" w:rsidR="00906177" w:rsidRPr="00E06D00" w:rsidRDefault="00000000" w:rsidP="00E06D00">
      <w:pPr>
        <w:pStyle w:val="Heading2"/>
        <w:jc w:val="both"/>
        <w:rPr>
          <w:color w:val="auto"/>
        </w:rPr>
      </w:pPr>
      <w:r w:rsidRPr="00E06D00">
        <w:rPr>
          <w:color w:val="auto"/>
        </w:rPr>
        <w:t>3. Property Information</w:t>
      </w:r>
    </w:p>
    <w:p w14:paraId="5EE551A2" w14:textId="77777777" w:rsidR="00906177" w:rsidRPr="00E06D00" w:rsidRDefault="00000000" w:rsidP="00E06D00">
      <w:pPr>
        <w:jc w:val="both"/>
      </w:pPr>
      <w:r w:rsidRPr="00E06D00">
        <w:rPr>
          <w:b/>
        </w:rPr>
        <w:t>Property Address / Location:</w:t>
      </w:r>
      <w:r w:rsidRPr="00E06D00">
        <w:t xml:space="preserve"> ________________________________________________</w:t>
      </w:r>
    </w:p>
    <w:p w14:paraId="1E79A931" w14:textId="77777777" w:rsidR="00906177" w:rsidRPr="00E06D00" w:rsidRDefault="00000000" w:rsidP="00E06D00">
      <w:pPr>
        <w:jc w:val="both"/>
      </w:pPr>
      <w:r w:rsidRPr="00E06D00">
        <w:rPr>
          <w:b/>
        </w:rPr>
        <w:t>Parcel Number (PIN):</w:t>
      </w:r>
      <w:r w:rsidRPr="00E06D00">
        <w:t xml:space="preserve"> ________________________________________________</w:t>
      </w:r>
    </w:p>
    <w:p w14:paraId="3C5C8183" w14:textId="77777777" w:rsidR="00906177" w:rsidRPr="00E06D00" w:rsidRDefault="00000000" w:rsidP="00E06D00">
      <w:pPr>
        <w:jc w:val="both"/>
      </w:pPr>
      <w:r w:rsidRPr="00E06D00">
        <w:rPr>
          <w:b/>
        </w:rPr>
        <w:t>Zoning District:</w:t>
      </w:r>
      <w:r w:rsidRPr="00E06D00">
        <w:t xml:space="preserve"> ________________________________________________</w:t>
      </w:r>
    </w:p>
    <w:p w14:paraId="18B204B1" w14:textId="05813F09" w:rsidR="00906177" w:rsidRDefault="00000000" w:rsidP="00E06D00">
      <w:pPr>
        <w:jc w:val="both"/>
      </w:pPr>
      <w:r w:rsidRPr="00E06D00">
        <w:rPr>
          <w:b/>
        </w:rPr>
        <w:t>Acreage:</w:t>
      </w:r>
      <w:r w:rsidRPr="00E06D00">
        <w:t xml:space="preserve"> _______________________________________________</w:t>
      </w:r>
    </w:p>
    <w:p w14:paraId="49589199" w14:textId="77777777" w:rsidR="00E06D00" w:rsidRPr="00E06D00" w:rsidRDefault="00E06D00" w:rsidP="00E06D00">
      <w:pPr>
        <w:jc w:val="both"/>
      </w:pPr>
    </w:p>
    <w:p w14:paraId="006AB460" w14:textId="44AFFC8F" w:rsidR="00906177" w:rsidRPr="00E06D00" w:rsidRDefault="00E06D00" w:rsidP="00E06D00">
      <w:pPr>
        <w:pStyle w:val="Heading2"/>
        <w:jc w:val="both"/>
        <w:rPr>
          <w:color w:val="auto"/>
        </w:rPr>
      </w:pPr>
      <w:r>
        <w:rPr>
          <w:color w:val="auto"/>
        </w:rPr>
        <w:t>4</w:t>
      </w:r>
      <w:r w:rsidR="00000000" w:rsidRPr="00E06D00">
        <w:rPr>
          <w:color w:val="auto"/>
        </w:rPr>
        <w:t>. Description of Proposed Project</w:t>
      </w:r>
    </w:p>
    <w:p w14:paraId="18967196" w14:textId="77777777" w:rsidR="00906177" w:rsidRPr="00E06D00" w:rsidRDefault="00000000" w:rsidP="00E06D00">
      <w:pPr>
        <w:jc w:val="both"/>
      </w:pPr>
      <w:r w:rsidRPr="00E06D00">
        <w:t>________________________________________________________________________________</w:t>
      </w:r>
    </w:p>
    <w:p w14:paraId="5E904F7F" w14:textId="77777777" w:rsidR="00906177" w:rsidRPr="00E06D00" w:rsidRDefault="00000000" w:rsidP="00E06D00">
      <w:pPr>
        <w:jc w:val="both"/>
      </w:pPr>
      <w:r w:rsidRPr="00E06D00">
        <w:t>________________________________________________________________________________</w:t>
      </w:r>
    </w:p>
    <w:p w14:paraId="70BA83BE" w14:textId="38CA6081" w:rsidR="00906177" w:rsidRPr="00E06D00" w:rsidRDefault="00E06D00" w:rsidP="00E06D00">
      <w:pPr>
        <w:pStyle w:val="Heading2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000000" w:rsidRPr="00E06D00">
        <w:rPr>
          <w:color w:val="auto"/>
        </w:rPr>
        <w:t>. Required Escrow Deposit</w:t>
      </w:r>
    </w:p>
    <w:p w14:paraId="3E5D0849" w14:textId="48F3CF84" w:rsidR="00906177" w:rsidRPr="00E06D00" w:rsidRDefault="00000000" w:rsidP="00E06D00">
      <w:pPr>
        <w:jc w:val="both"/>
      </w:pPr>
      <w:r w:rsidRPr="00E06D00">
        <w:t xml:space="preserve">Escrow fees are established by the East Union Township </w:t>
      </w:r>
      <w:r w:rsidR="00E06D00">
        <w:t>Board of Supervisors</w:t>
      </w:r>
      <w:r w:rsidRPr="00E06D00">
        <w:t xml:space="preserve"> and must be submitted prior to application review. Funds will be used for engineering, legal, and professional review costs. Additional </w:t>
      </w:r>
      <w:proofErr w:type="gramStart"/>
      <w:r w:rsidR="00E06D00">
        <w:t>escrow</w:t>
      </w:r>
      <w:proofErr w:type="gramEnd"/>
      <w:r w:rsidRPr="00E06D00">
        <w:t xml:space="preserve"> will </w:t>
      </w:r>
      <w:r w:rsidR="00E06D00">
        <w:t>be required</w:t>
      </w:r>
      <w:r w:rsidRPr="00E06D00">
        <w:t xml:space="preserve"> if the </w:t>
      </w:r>
      <w:proofErr w:type="gramStart"/>
      <w:r w:rsidRPr="00E06D00">
        <w:t>escrow</w:t>
      </w:r>
      <w:proofErr w:type="gramEnd"/>
      <w:r w:rsidRPr="00E06D00">
        <w:t xml:space="preserve"> becomes depleted.</w:t>
      </w:r>
    </w:p>
    <w:p w14:paraId="1213A087" w14:textId="77777777" w:rsidR="00906177" w:rsidRPr="00E06D00" w:rsidRDefault="00000000" w:rsidP="00E06D00">
      <w:pPr>
        <w:jc w:val="both"/>
      </w:pPr>
      <w:r w:rsidRPr="00E06D00">
        <w:rPr>
          <w:b/>
        </w:rPr>
        <w:t>Escrow Amount Submitted:</w:t>
      </w:r>
      <w:r w:rsidRPr="00E06D00">
        <w:t xml:space="preserve"> ________________________________________________</w:t>
      </w:r>
    </w:p>
    <w:p w14:paraId="160223E0" w14:textId="77777777" w:rsidR="00906177" w:rsidRPr="00E06D00" w:rsidRDefault="00000000" w:rsidP="00E06D00">
      <w:pPr>
        <w:jc w:val="both"/>
      </w:pPr>
      <w:r w:rsidRPr="00E06D00">
        <w:rPr>
          <w:b/>
        </w:rPr>
        <w:t>Payment Type:</w:t>
      </w:r>
      <w:r w:rsidRPr="00E06D00">
        <w:t xml:space="preserve"> ________________________________________________</w:t>
      </w:r>
    </w:p>
    <w:p w14:paraId="6B271121" w14:textId="77777777" w:rsidR="00906177" w:rsidRPr="00E06D00" w:rsidRDefault="00000000" w:rsidP="00E06D00">
      <w:pPr>
        <w:jc w:val="both"/>
      </w:pPr>
      <w:r w:rsidRPr="00E06D00">
        <w:rPr>
          <w:b/>
        </w:rPr>
        <w:t>Check/MO Number:</w:t>
      </w:r>
      <w:r w:rsidRPr="00E06D00">
        <w:t xml:space="preserve"> ________________________________________________</w:t>
      </w:r>
    </w:p>
    <w:p w14:paraId="54C90723" w14:textId="77777777" w:rsidR="00906177" w:rsidRDefault="00000000" w:rsidP="00E06D00">
      <w:pPr>
        <w:jc w:val="both"/>
      </w:pPr>
      <w:r w:rsidRPr="00E06D00">
        <w:rPr>
          <w:b/>
        </w:rPr>
        <w:t>Date Submitted:</w:t>
      </w:r>
      <w:r w:rsidRPr="00E06D00">
        <w:t xml:space="preserve"> ________________________________________________</w:t>
      </w:r>
    </w:p>
    <w:p w14:paraId="1450D0A3" w14:textId="77777777" w:rsidR="00E06D00" w:rsidRPr="00E06D00" w:rsidRDefault="00E06D00" w:rsidP="00E06D00">
      <w:pPr>
        <w:jc w:val="both"/>
      </w:pPr>
    </w:p>
    <w:p w14:paraId="3F23B623" w14:textId="77777777" w:rsidR="00906177" w:rsidRPr="00E06D00" w:rsidRDefault="00000000" w:rsidP="00E06D00">
      <w:pPr>
        <w:pStyle w:val="Heading2"/>
        <w:jc w:val="both"/>
        <w:rPr>
          <w:color w:val="auto"/>
        </w:rPr>
      </w:pPr>
      <w:r w:rsidRPr="00E06D00">
        <w:rPr>
          <w:color w:val="auto"/>
        </w:rPr>
        <w:t>7. Applicant Certification</w:t>
      </w:r>
    </w:p>
    <w:p w14:paraId="580F302F" w14:textId="77777777" w:rsidR="00906177" w:rsidRPr="00E06D00" w:rsidRDefault="00000000" w:rsidP="00E06D00">
      <w:pPr>
        <w:jc w:val="both"/>
      </w:pPr>
      <w:r w:rsidRPr="00E06D00">
        <w:t>I hereby certify that all information submitted with this application is true and correct to the best of my knowledge. I agree to pay all reasonable and customary engineering, legal, and administrative fees incurred by East Union Township during the review of this application. I understand that additional escrow funds may be required.</w:t>
      </w:r>
    </w:p>
    <w:p w14:paraId="59B86240" w14:textId="77777777" w:rsidR="00906177" w:rsidRPr="00E06D00" w:rsidRDefault="00000000" w:rsidP="00E06D00">
      <w:pPr>
        <w:jc w:val="both"/>
      </w:pPr>
      <w:r w:rsidRPr="00E06D00">
        <w:rPr>
          <w:b/>
        </w:rPr>
        <w:t>Applicant Signature:</w:t>
      </w:r>
      <w:r w:rsidRPr="00E06D00">
        <w:t xml:space="preserve"> ________________________________________________</w:t>
      </w:r>
    </w:p>
    <w:p w14:paraId="119E0FAA" w14:textId="77777777" w:rsidR="00906177" w:rsidRPr="00E06D00" w:rsidRDefault="00000000" w:rsidP="00E06D00">
      <w:pPr>
        <w:jc w:val="both"/>
      </w:pPr>
      <w:r w:rsidRPr="00E06D00">
        <w:rPr>
          <w:b/>
        </w:rPr>
        <w:t>Date:</w:t>
      </w:r>
      <w:r w:rsidRPr="00E06D00">
        <w:t xml:space="preserve"> ________________________________________________</w:t>
      </w:r>
    </w:p>
    <w:p w14:paraId="77CB9B23" w14:textId="77777777" w:rsidR="00906177" w:rsidRPr="00E06D00" w:rsidRDefault="00000000" w:rsidP="00E06D00">
      <w:pPr>
        <w:jc w:val="both"/>
      </w:pPr>
      <w:r w:rsidRPr="00E06D00">
        <w:rPr>
          <w:b/>
        </w:rPr>
        <w:t>Owner Signature (if applicable):</w:t>
      </w:r>
      <w:r w:rsidRPr="00E06D00">
        <w:t xml:space="preserve"> ________________________________________________</w:t>
      </w:r>
    </w:p>
    <w:p w14:paraId="590B7843" w14:textId="77777777" w:rsidR="00906177" w:rsidRDefault="00000000" w:rsidP="00E06D00">
      <w:pPr>
        <w:jc w:val="both"/>
      </w:pPr>
      <w:r w:rsidRPr="00E06D00">
        <w:rPr>
          <w:b/>
        </w:rPr>
        <w:t>Date:</w:t>
      </w:r>
      <w:r w:rsidRPr="00E06D00">
        <w:t xml:space="preserve"> ________________________________________________</w:t>
      </w:r>
    </w:p>
    <w:p w14:paraId="06741E30" w14:textId="77777777" w:rsidR="00E06D00" w:rsidRPr="00E06D00" w:rsidRDefault="00E06D00" w:rsidP="00E06D00">
      <w:pPr>
        <w:jc w:val="both"/>
      </w:pPr>
    </w:p>
    <w:p w14:paraId="28118792" w14:textId="77777777" w:rsidR="00906177" w:rsidRPr="00E06D00" w:rsidRDefault="00000000" w:rsidP="00E06D00">
      <w:pPr>
        <w:pStyle w:val="Heading2"/>
        <w:jc w:val="both"/>
        <w:rPr>
          <w:color w:val="auto"/>
        </w:rPr>
      </w:pPr>
      <w:r w:rsidRPr="00E06D00">
        <w:rPr>
          <w:color w:val="auto"/>
        </w:rPr>
        <w:t>8. Township Use Only</w:t>
      </w:r>
    </w:p>
    <w:p w14:paraId="438AAEBA" w14:textId="77777777" w:rsidR="00906177" w:rsidRPr="00E06D00" w:rsidRDefault="00000000" w:rsidP="00E06D00">
      <w:pPr>
        <w:jc w:val="both"/>
      </w:pPr>
      <w:r w:rsidRPr="00E06D00">
        <w:rPr>
          <w:b/>
        </w:rPr>
        <w:t>Application Received By:</w:t>
      </w:r>
      <w:r w:rsidRPr="00E06D00">
        <w:t xml:space="preserve"> ________________________________________________</w:t>
      </w:r>
    </w:p>
    <w:p w14:paraId="3A5DE25F" w14:textId="77777777" w:rsidR="00906177" w:rsidRPr="00E06D00" w:rsidRDefault="00000000" w:rsidP="00E06D00">
      <w:pPr>
        <w:jc w:val="both"/>
      </w:pPr>
      <w:r w:rsidRPr="00E06D00">
        <w:rPr>
          <w:b/>
        </w:rPr>
        <w:t>Date Received:</w:t>
      </w:r>
      <w:r w:rsidRPr="00E06D00">
        <w:t xml:space="preserve"> ________________________________________________</w:t>
      </w:r>
    </w:p>
    <w:p w14:paraId="3EC23752" w14:textId="77777777" w:rsidR="00906177" w:rsidRPr="00E06D00" w:rsidRDefault="00000000" w:rsidP="00E06D00">
      <w:pPr>
        <w:jc w:val="both"/>
      </w:pPr>
      <w:r w:rsidRPr="00E06D00">
        <w:rPr>
          <w:b/>
        </w:rPr>
        <w:t>Escrow Account Number:</w:t>
      </w:r>
      <w:r w:rsidRPr="00E06D00">
        <w:t xml:space="preserve"> ________________________________________________</w:t>
      </w:r>
    </w:p>
    <w:p w14:paraId="3BD11257" w14:textId="77777777" w:rsidR="00906177" w:rsidRPr="00E06D00" w:rsidRDefault="00000000" w:rsidP="00E06D00">
      <w:pPr>
        <w:jc w:val="both"/>
      </w:pPr>
      <w:r w:rsidRPr="00E06D00">
        <w:rPr>
          <w:b/>
        </w:rPr>
        <w:t>Amount Deposited:</w:t>
      </w:r>
      <w:r w:rsidRPr="00E06D00">
        <w:t xml:space="preserve"> ________________________________________________</w:t>
      </w:r>
    </w:p>
    <w:p w14:paraId="5EB96D5E" w14:textId="77777777" w:rsidR="00906177" w:rsidRPr="00E06D00" w:rsidRDefault="00000000" w:rsidP="00E06D00">
      <w:pPr>
        <w:jc w:val="both"/>
      </w:pPr>
      <w:r w:rsidRPr="00E06D00">
        <w:t>☐ Application Complete</w:t>
      </w:r>
    </w:p>
    <w:p w14:paraId="0AA5A038" w14:textId="77777777" w:rsidR="00906177" w:rsidRPr="00E06D00" w:rsidRDefault="00000000" w:rsidP="00E06D00">
      <w:pPr>
        <w:jc w:val="both"/>
      </w:pPr>
      <w:r w:rsidRPr="00E06D00">
        <w:t>☐ Additional Information Required</w:t>
      </w:r>
    </w:p>
    <w:sectPr w:rsidR="00906177" w:rsidRPr="00E06D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CD501D"/>
    <w:multiLevelType w:val="hybridMultilevel"/>
    <w:tmpl w:val="04AC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40087">
    <w:abstractNumId w:val="8"/>
  </w:num>
  <w:num w:numId="2" w16cid:durableId="1541480997">
    <w:abstractNumId w:val="6"/>
  </w:num>
  <w:num w:numId="3" w16cid:durableId="579217477">
    <w:abstractNumId w:val="5"/>
  </w:num>
  <w:num w:numId="4" w16cid:durableId="456027346">
    <w:abstractNumId w:val="4"/>
  </w:num>
  <w:num w:numId="5" w16cid:durableId="432290337">
    <w:abstractNumId w:val="7"/>
  </w:num>
  <w:num w:numId="6" w16cid:durableId="1657955311">
    <w:abstractNumId w:val="3"/>
  </w:num>
  <w:num w:numId="7" w16cid:durableId="920456041">
    <w:abstractNumId w:val="2"/>
  </w:num>
  <w:num w:numId="8" w16cid:durableId="1192958780">
    <w:abstractNumId w:val="1"/>
  </w:num>
  <w:num w:numId="9" w16cid:durableId="1364328479">
    <w:abstractNumId w:val="0"/>
  </w:num>
  <w:num w:numId="10" w16cid:durableId="1126310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6177"/>
    <w:rsid w:val="00AA1D8D"/>
    <w:rsid w:val="00B47730"/>
    <w:rsid w:val="00CB0664"/>
    <w:rsid w:val="00E05862"/>
    <w:rsid w:val="00E06D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CA8D7"/>
  <w14:defaultImageDpi w14:val="300"/>
  <w15:docId w15:val="{D610CDBA-041C-422C-B68C-E10818FF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2567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East Union Township Treasurer</cp:lastModifiedBy>
  <cp:revision>2</cp:revision>
  <dcterms:created xsi:type="dcterms:W3CDTF">2026-02-25T01:49:00Z</dcterms:created>
  <dcterms:modified xsi:type="dcterms:W3CDTF">2026-02-25T01:49:00Z</dcterms:modified>
  <cp:category/>
</cp:coreProperties>
</file>